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99F5" w14:textId="7631D60B" w:rsidR="00631AF5" w:rsidRDefault="003F065F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23D727" wp14:editId="5DD18D7B">
                <wp:simplePos x="0" y="0"/>
                <wp:positionH relativeFrom="column">
                  <wp:posOffset>5153024</wp:posOffset>
                </wp:positionH>
                <wp:positionV relativeFrom="paragraph">
                  <wp:posOffset>864870</wp:posOffset>
                </wp:positionV>
                <wp:extent cx="45719" cy="1533525"/>
                <wp:effectExtent l="95250" t="19050" r="69215" b="85725"/>
                <wp:wrapNone/>
                <wp:docPr id="8" name="Conector drept cu săgeată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5335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2FF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8" o:spid="_x0000_s1026" type="#_x0000_t32" style="position:absolute;margin-left:405.75pt;margin-top:68.1pt;width:3.6pt;height:120.7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" strokecolor="black [3213]" strokeweight="1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68880A44" w14:textId="3A053E3F" w:rsidR="006D25AC" w:rsidRDefault="00FE226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C5D5F86" wp14:editId="15267053">
                <wp:simplePos x="0" y="0"/>
                <wp:positionH relativeFrom="column">
                  <wp:posOffset>1428750</wp:posOffset>
                </wp:positionH>
                <wp:positionV relativeFrom="paragraph">
                  <wp:posOffset>5105400</wp:posOffset>
                </wp:positionV>
                <wp:extent cx="2219325" cy="723900"/>
                <wp:effectExtent l="0" t="0" r="28575" b="19050"/>
                <wp:wrapSquare wrapText="bothSides"/>
                <wp:docPr id="20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D7187" w14:textId="77777777" w:rsidR="00FE2263" w:rsidRDefault="00FE2263" w:rsidP="00ED4C6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COMP. CONSTRUCTII SI INTRETINERE SPATII VERZI -16</w:t>
                            </w:r>
                          </w:p>
                          <w:p w14:paraId="2A48FC0B" w14:textId="77777777" w:rsidR="00FE2263" w:rsidRPr="0039043B" w:rsidRDefault="00FE2263" w:rsidP="00ED4C6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CFA0E15" w14:textId="77777777" w:rsidR="00FE2263" w:rsidRDefault="00FE22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D5F86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margin-left:112.5pt;margin-top:402pt;width:174.75pt;height:57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">
                <v:textbox>
                  <w:txbxContent>
                    <w:p w:rsidR="00FE2263" w:rsidRDefault="00FE2263" w:rsidP="00ED4C6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COMP. CONSTRUCTII SI INTRETINERE SPATII VERZI -16</w:t>
                      </w:r>
                    </w:p>
                    <w:p w:rsidR="00FE2263" w:rsidRPr="0039043B" w:rsidRDefault="00FE2263" w:rsidP="00ED4C60">
                      <w:pPr>
                        <w:jc w:val="center"/>
                        <w:rPr>
                          <w:b/>
                        </w:rPr>
                      </w:pPr>
                    </w:p>
                    <w:p w:rsidR="00FE2263" w:rsidRDefault="00FE226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E0FB49" wp14:editId="7F14DE61">
                <wp:simplePos x="0" y="0"/>
                <wp:positionH relativeFrom="column">
                  <wp:posOffset>2557145</wp:posOffset>
                </wp:positionH>
                <wp:positionV relativeFrom="paragraph">
                  <wp:posOffset>4152900</wp:posOffset>
                </wp:positionV>
                <wp:extent cx="0" cy="952500"/>
                <wp:effectExtent l="95250" t="19050" r="95250" b="95250"/>
                <wp:wrapNone/>
                <wp:docPr id="19" name="Conector drept cu săgeată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96E5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19" o:spid="_x0000_s1026" type="#_x0000_t32" style="position:absolute;margin-left:201.35pt;margin-top:327pt;width:0;height: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" strokecolor="black [3213]" strokeweight="1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62BC3284" wp14:editId="68EAD1C9">
                <wp:simplePos x="0" y="0"/>
                <wp:positionH relativeFrom="column">
                  <wp:posOffset>1524000</wp:posOffset>
                </wp:positionH>
                <wp:positionV relativeFrom="paragraph">
                  <wp:posOffset>2105025</wp:posOffset>
                </wp:positionV>
                <wp:extent cx="2162175" cy="552450"/>
                <wp:effectExtent l="0" t="0" r="28575" b="19050"/>
                <wp:wrapSquare wrapText="bothSides"/>
                <wp:docPr id="9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87ABA" w14:textId="77777777" w:rsidR="00ED4C60" w:rsidRPr="0039043B" w:rsidRDefault="00ED4C60" w:rsidP="00ED4C6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INGINER CONSTRUCTOR -1</w:t>
                            </w:r>
                          </w:p>
                          <w:p w14:paraId="7BD91B24" w14:textId="77777777" w:rsidR="00ED4C60" w:rsidRDefault="00ED4C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C3284" id="_x0000_s1027" type="#_x0000_t202" style="position:absolute;margin-left:120pt;margin-top:165.75pt;width:170.25pt;height:43.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">
                <v:textbox>
                  <w:txbxContent>
                    <w:p w:rsidR="00ED4C60" w:rsidRPr="0039043B" w:rsidRDefault="00ED4C60" w:rsidP="00ED4C6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INGINER CONSTRUCTOR -1</w:t>
                      </w:r>
                    </w:p>
                    <w:p w:rsidR="00ED4C60" w:rsidRDefault="00ED4C6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14720" behindDoc="0" locked="0" layoutInCell="1" allowOverlap="1" wp14:anchorId="45FED0BC" wp14:editId="5B9A83B4">
                <wp:simplePos x="0" y="0"/>
                <wp:positionH relativeFrom="column">
                  <wp:posOffset>-942975</wp:posOffset>
                </wp:positionH>
                <wp:positionV relativeFrom="paragraph">
                  <wp:posOffset>2105025</wp:posOffset>
                </wp:positionV>
                <wp:extent cx="2114550" cy="542925"/>
                <wp:effectExtent l="0" t="0" r="19050" b="28575"/>
                <wp:wrapSquare wrapText="bothSides"/>
                <wp:docPr id="3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4E45A" w14:textId="77777777" w:rsidR="0039043B" w:rsidRPr="0039043B" w:rsidRDefault="0039043B" w:rsidP="00ED4C6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9043B">
                              <w:rPr>
                                <w:b/>
                              </w:rPr>
                              <w:t>RESPONSABIL FINANCIAR -1</w:t>
                            </w:r>
                          </w:p>
                          <w:p w14:paraId="5A79473B" w14:textId="77777777" w:rsidR="0039043B" w:rsidRDefault="003904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74.25pt;margin-top:165.75pt;width:166.5pt;height:42.75pt;z-index:251614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">
                <v:textbox>
                  <w:txbxContent>
                    <w:p w:rsidR="0039043B" w:rsidRPr="0039043B" w:rsidRDefault="0039043B" w:rsidP="00ED4C60">
                      <w:pPr>
                        <w:jc w:val="center"/>
                        <w:rPr>
                          <w:b/>
                        </w:rPr>
                      </w:pPr>
                      <w:r w:rsidRPr="0039043B">
                        <w:rPr>
                          <w:b/>
                        </w:rPr>
                        <w:t>RESPONSABIL FINANCIAR -1</w:t>
                      </w:r>
                    </w:p>
                    <w:p w:rsidR="0039043B" w:rsidRDefault="00390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307F0528" wp14:editId="13F5AD1F">
                <wp:simplePos x="0" y="0"/>
                <wp:positionH relativeFrom="column">
                  <wp:posOffset>2585720</wp:posOffset>
                </wp:positionH>
                <wp:positionV relativeFrom="paragraph">
                  <wp:posOffset>2667000</wp:posOffset>
                </wp:positionV>
                <wp:extent cx="0" cy="952500"/>
                <wp:effectExtent l="95250" t="19050" r="95250" b="95250"/>
                <wp:wrapNone/>
                <wp:docPr id="14" name="Conector drept cu săgeată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BA8801" id="Conector drept cu săgeată 14" o:spid="_x0000_s1026" type="#_x0000_t32" style="position:absolute;margin-left:203.6pt;margin-top:210pt;width:0;height:75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" strokecolor="black [3213]" strokeweight="1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1456" behindDoc="0" locked="0" layoutInCell="1" allowOverlap="1" wp14:anchorId="679E5336" wp14:editId="3FEB1F93">
                <wp:simplePos x="0" y="0"/>
                <wp:positionH relativeFrom="column">
                  <wp:posOffset>1742440</wp:posOffset>
                </wp:positionH>
                <wp:positionV relativeFrom="paragraph">
                  <wp:posOffset>3609975</wp:posOffset>
                </wp:positionV>
                <wp:extent cx="1628775" cy="533400"/>
                <wp:effectExtent l="0" t="0" r="28575" b="19050"/>
                <wp:wrapSquare wrapText="bothSides"/>
                <wp:docPr id="15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D8391" w14:textId="77777777" w:rsidR="00FE2263" w:rsidRDefault="00FE2263" w:rsidP="00ED4C6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SEF ECHIPA -1</w:t>
                            </w:r>
                          </w:p>
                          <w:p w14:paraId="2DDD15F0" w14:textId="77777777" w:rsidR="00FE2263" w:rsidRPr="0039043B" w:rsidRDefault="00FE2263" w:rsidP="00ED4C6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59F5DE0" w14:textId="77777777" w:rsidR="00FE2263" w:rsidRDefault="00FE22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E5336" id="_x0000_s1029" type="#_x0000_t202" style="position:absolute;margin-left:137.2pt;margin-top:284.25pt;width:128.25pt;height:42pt;z-index:251731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">
                <v:textbox>
                  <w:txbxContent>
                    <w:p w:rsidR="00FE2263" w:rsidRDefault="00FE2263" w:rsidP="00ED4C6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SEF ECHIPA -1</w:t>
                      </w:r>
                    </w:p>
                    <w:p w:rsidR="00FE2263" w:rsidRPr="0039043B" w:rsidRDefault="00FE2263" w:rsidP="00ED4C60">
                      <w:pPr>
                        <w:jc w:val="center"/>
                        <w:rPr>
                          <w:b/>
                        </w:rPr>
                      </w:pPr>
                    </w:p>
                    <w:p w:rsidR="00FE2263" w:rsidRDefault="00FE226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D532065" wp14:editId="790EAE6F">
                <wp:simplePos x="0" y="0"/>
                <wp:positionH relativeFrom="column">
                  <wp:posOffset>2600325</wp:posOffset>
                </wp:positionH>
                <wp:positionV relativeFrom="paragraph">
                  <wp:posOffset>554355</wp:posOffset>
                </wp:positionV>
                <wp:extent cx="45085" cy="1524000"/>
                <wp:effectExtent l="57150" t="19050" r="69215" b="95250"/>
                <wp:wrapNone/>
                <wp:docPr id="7" name="Conector drept cu săgeată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1524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E26BE" id="Conector drept cu săgeată 7" o:spid="_x0000_s1026" type="#_x0000_t32" style="position:absolute;margin-left:204.75pt;margin-top:43.65pt;width:3.55pt;height:120pt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" strokecolor="black [3213]" strokeweight="1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1696" behindDoc="0" locked="0" layoutInCell="1" allowOverlap="1" wp14:anchorId="2CF1878F" wp14:editId="48EA53E9">
                <wp:simplePos x="0" y="0"/>
                <wp:positionH relativeFrom="column">
                  <wp:posOffset>4276090</wp:posOffset>
                </wp:positionH>
                <wp:positionV relativeFrom="paragraph">
                  <wp:posOffset>3609975</wp:posOffset>
                </wp:positionV>
                <wp:extent cx="1628775" cy="533400"/>
                <wp:effectExtent l="0" t="0" r="28575" b="19050"/>
                <wp:wrapSquare wrapText="bothSides"/>
                <wp:docPr id="18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FFAC8" w14:textId="77777777" w:rsidR="00FE2263" w:rsidRDefault="00FE2263" w:rsidP="00ED4C6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PARC AUTO -10</w:t>
                            </w:r>
                          </w:p>
                          <w:p w14:paraId="2BF4A732" w14:textId="77777777" w:rsidR="00FE2263" w:rsidRDefault="00FE2263" w:rsidP="00ED4C6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3BEE927" w14:textId="77777777" w:rsidR="00FE2263" w:rsidRPr="0039043B" w:rsidRDefault="00FE2263" w:rsidP="00ED4C6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E035BA7" w14:textId="77777777" w:rsidR="00FE2263" w:rsidRDefault="00FE22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1878F" id="_x0000_s1030" type="#_x0000_t202" style="position:absolute;margin-left:336.7pt;margin-top:284.25pt;width:128.25pt;height:42pt;z-index:251741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">
                <v:textbox>
                  <w:txbxContent>
                    <w:p w:rsidR="00FE2263" w:rsidRDefault="00FE2263" w:rsidP="00ED4C6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PARC AUTO -10</w:t>
                      </w:r>
                    </w:p>
                    <w:p w:rsidR="00FE2263" w:rsidRDefault="00FE2263" w:rsidP="00ED4C60">
                      <w:pPr>
                        <w:jc w:val="center"/>
                        <w:rPr>
                          <w:b/>
                        </w:rPr>
                      </w:pPr>
                    </w:p>
                    <w:p w:rsidR="00FE2263" w:rsidRPr="0039043B" w:rsidRDefault="00FE2263" w:rsidP="00ED4C60">
                      <w:pPr>
                        <w:jc w:val="center"/>
                        <w:rPr>
                          <w:b/>
                        </w:rPr>
                      </w:pPr>
                    </w:p>
                    <w:p w:rsidR="00FE2263" w:rsidRDefault="00FE226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70D32926" wp14:editId="6FDE7C2E">
                <wp:simplePos x="0" y="0"/>
                <wp:positionH relativeFrom="column">
                  <wp:posOffset>5081270</wp:posOffset>
                </wp:positionH>
                <wp:positionV relativeFrom="paragraph">
                  <wp:posOffset>2676525</wp:posOffset>
                </wp:positionV>
                <wp:extent cx="0" cy="952500"/>
                <wp:effectExtent l="95250" t="19050" r="95250" b="95250"/>
                <wp:wrapNone/>
                <wp:docPr id="16" name="Conector drept cu săgeată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42C73C" id="Conector drept cu săgeată 16" o:spid="_x0000_s1026" type="#_x0000_t32" style="position:absolute;margin-left:400.1pt;margin-top:210.75pt;width:0;height:75pt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" strokecolor="black [3213]" strokeweight="1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ED4C60">
        <w:rPr>
          <w:noProof/>
        </w:rPr>
        <mc:AlternateContent>
          <mc:Choice Requires="wps">
            <w:drawing>
              <wp:anchor distT="45720" distB="45720" distL="114300" distR="114300" simplePos="0" relativeHeight="251720192" behindDoc="0" locked="0" layoutInCell="1" allowOverlap="1" wp14:anchorId="7E107D62" wp14:editId="59A71EB9">
                <wp:simplePos x="0" y="0"/>
                <wp:positionH relativeFrom="column">
                  <wp:posOffset>-724535</wp:posOffset>
                </wp:positionH>
                <wp:positionV relativeFrom="paragraph">
                  <wp:posOffset>3590925</wp:posOffset>
                </wp:positionV>
                <wp:extent cx="1628775" cy="533400"/>
                <wp:effectExtent l="0" t="0" r="28575" b="19050"/>
                <wp:wrapSquare wrapText="bothSides"/>
                <wp:docPr id="13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BFCAB" w14:textId="77777777" w:rsidR="00ED4C60" w:rsidRPr="0039043B" w:rsidRDefault="00ED4C60" w:rsidP="00ED4C6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GESTIONAR -1</w:t>
                            </w:r>
                          </w:p>
                          <w:p w14:paraId="7358EB35" w14:textId="77777777" w:rsidR="00ED4C60" w:rsidRDefault="00ED4C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07D62" id="_x0000_s1031" type="#_x0000_t202" style="position:absolute;margin-left:-57.05pt;margin-top:282.75pt;width:128.25pt;height:42pt;z-index:251720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">
                <v:textbox>
                  <w:txbxContent>
                    <w:p w:rsidR="00ED4C60" w:rsidRPr="0039043B" w:rsidRDefault="00ED4C60" w:rsidP="00ED4C6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GESTIONAR -1</w:t>
                      </w:r>
                    </w:p>
                    <w:p w:rsidR="00ED4C60" w:rsidRDefault="00ED4C60"/>
                  </w:txbxContent>
                </v:textbox>
                <w10:wrap type="square"/>
              </v:shape>
            </w:pict>
          </mc:Fallback>
        </mc:AlternateContent>
      </w:r>
      <w:r w:rsidR="00ED4C60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1BB6E33" wp14:editId="1E7F8441">
                <wp:simplePos x="0" y="0"/>
                <wp:positionH relativeFrom="column">
                  <wp:posOffset>73660</wp:posOffset>
                </wp:positionH>
                <wp:positionV relativeFrom="paragraph">
                  <wp:posOffset>2638425</wp:posOffset>
                </wp:positionV>
                <wp:extent cx="0" cy="952500"/>
                <wp:effectExtent l="95250" t="19050" r="95250" b="95250"/>
                <wp:wrapNone/>
                <wp:docPr id="12" name="Conector drept cu săgeată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2E3FB7" id="Conector drept cu săgeată 12" o:spid="_x0000_s1026" type="#_x0000_t32" style="position:absolute;margin-left:5.8pt;margin-top:207.75pt;width:0;height:7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" strokecolor="black [3213]" strokeweight="1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ED4C60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D017068" wp14:editId="5B42017F">
                <wp:simplePos x="0" y="0"/>
                <wp:positionH relativeFrom="column">
                  <wp:posOffset>57150</wp:posOffset>
                </wp:positionH>
                <wp:positionV relativeFrom="paragraph">
                  <wp:posOffset>567690</wp:posOffset>
                </wp:positionV>
                <wp:extent cx="45719" cy="1506855"/>
                <wp:effectExtent l="57150" t="19050" r="69215" b="93345"/>
                <wp:wrapNone/>
                <wp:docPr id="6" name="Conector drept cu săgeată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50685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5FF1C" id="Conector drept cu săgeată 6" o:spid="_x0000_s1026" type="#_x0000_t32" style="position:absolute;margin-left:4.5pt;margin-top:44.7pt;width:3.6pt;height:118.65pt;flip:x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" strokecolor="black [3213]" strokeweight="1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ED4C60">
        <w:rPr>
          <w:noProof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04311213" wp14:editId="43C1D99E">
                <wp:simplePos x="0" y="0"/>
                <wp:positionH relativeFrom="column">
                  <wp:posOffset>4038600</wp:posOffset>
                </wp:positionH>
                <wp:positionV relativeFrom="paragraph">
                  <wp:posOffset>2105025</wp:posOffset>
                </wp:positionV>
                <wp:extent cx="2105025" cy="571500"/>
                <wp:effectExtent l="0" t="0" r="28575" b="19050"/>
                <wp:wrapSquare wrapText="bothSides"/>
                <wp:docPr id="10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92E22" w14:textId="77777777" w:rsidR="00ED4C60" w:rsidRPr="0039043B" w:rsidRDefault="00ED4C60" w:rsidP="00ED4C6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RESPONSABIL TEHNIC -1</w:t>
                            </w:r>
                          </w:p>
                          <w:p w14:paraId="7BEB90E2" w14:textId="77777777" w:rsidR="00ED4C60" w:rsidRDefault="00ED4C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11213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318pt;margin-top:165.75pt;width:165.75pt;height:45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">
                <v:textbox>
                  <w:txbxContent>
                    <w:p w14:paraId="18792E22" w14:textId="77777777" w:rsidR="00ED4C60" w:rsidRPr="0039043B" w:rsidRDefault="00ED4C60" w:rsidP="00ED4C6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RESPONSABIL TEHNIC -1</w:t>
                      </w:r>
                    </w:p>
                    <w:p w14:paraId="7BEB90E2" w14:textId="77777777" w:rsidR="00ED4C60" w:rsidRDefault="00ED4C60"/>
                  </w:txbxContent>
                </v:textbox>
                <w10:wrap type="square"/>
              </v:shape>
            </w:pict>
          </mc:Fallback>
        </mc:AlternateContent>
      </w:r>
      <w:r w:rsidR="00ED4C60">
        <w:rPr>
          <w:noProof/>
        </w:rPr>
        <mc:AlternateContent>
          <mc:Choice Requires="wps">
            <w:drawing>
              <wp:anchor distT="45720" distB="45720" distL="114300" distR="114300" simplePos="0" relativeHeight="251584000" behindDoc="0" locked="0" layoutInCell="1" allowOverlap="1" wp14:anchorId="0E405C6D" wp14:editId="56267BAB">
                <wp:simplePos x="0" y="0"/>
                <wp:positionH relativeFrom="column">
                  <wp:posOffset>-161925</wp:posOffset>
                </wp:positionH>
                <wp:positionV relativeFrom="paragraph">
                  <wp:posOffset>0</wp:posOffset>
                </wp:positionV>
                <wp:extent cx="5791200" cy="552450"/>
                <wp:effectExtent l="0" t="0" r="19050" b="19050"/>
                <wp:wrapSquare wrapText="bothSides"/>
                <wp:docPr id="21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C246E" w14:textId="77777777" w:rsidR="0039043B" w:rsidRPr="0039043B" w:rsidRDefault="0039043B" w:rsidP="0039043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9043B">
                              <w:rPr>
                                <w:b/>
                                <w:sz w:val="28"/>
                                <w:szCs w:val="28"/>
                              </w:rPr>
                              <w:t>ADMINISTRATOR -1</w:t>
                            </w:r>
                          </w:p>
                          <w:p w14:paraId="47DE3D5E" w14:textId="77777777" w:rsidR="0039043B" w:rsidRDefault="0039043B" w:rsidP="003904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2.75pt;margin-top:0;width:456pt;height:43.5pt;z-index:251584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">
                <v:textbox>
                  <w:txbxContent>
                    <w:p w:rsidR="0039043B" w:rsidRPr="0039043B" w:rsidRDefault="0039043B" w:rsidP="0039043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9043B">
                        <w:rPr>
                          <w:b/>
                          <w:sz w:val="28"/>
                          <w:szCs w:val="28"/>
                        </w:rPr>
                        <w:t>ADMINISTRATOR -1</w:t>
                      </w:r>
                    </w:p>
                    <w:p w:rsidR="0039043B" w:rsidRDefault="0039043B" w:rsidP="0039043B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D25A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363FF" w14:textId="77777777" w:rsidR="00392D3C" w:rsidRDefault="00392D3C" w:rsidP="0039043B">
      <w:pPr>
        <w:spacing w:after="0" w:line="240" w:lineRule="auto"/>
      </w:pPr>
      <w:r>
        <w:separator/>
      </w:r>
    </w:p>
  </w:endnote>
  <w:endnote w:type="continuationSeparator" w:id="0">
    <w:p w14:paraId="0E785D8D" w14:textId="77777777" w:rsidR="00392D3C" w:rsidRDefault="00392D3C" w:rsidP="00390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C4C40" w14:textId="77777777" w:rsidR="00392D3C" w:rsidRDefault="00392D3C" w:rsidP="0039043B">
      <w:pPr>
        <w:spacing w:after="0" w:line="240" w:lineRule="auto"/>
      </w:pPr>
      <w:r>
        <w:separator/>
      </w:r>
    </w:p>
  </w:footnote>
  <w:footnote w:type="continuationSeparator" w:id="0">
    <w:p w14:paraId="29BC721C" w14:textId="77777777" w:rsidR="00392D3C" w:rsidRDefault="00392D3C" w:rsidP="00390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F152" w14:textId="77777777" w:rsidR="00631AF5" w:rsidRPr="00631AF5" w:rsidRDefault="00631AF5" w:rsidP="00631AF5">
    <w:pPr>
      <w:pStyle w:val="Header"/>
      <w:jc w:val="center"/>
      <w:rPr>
        <w:b/>
        <w:sz w:val="32"/>
        <w:szCs w:val="32"/>
      </w:rPr>
    </w:pPr>
    <w:r w:rsidRPr="00631AF5">
      <w:rPr>
        <w:b/>
        <w:sz w:val="32"/>
        <w:szCs w:val="32"/>
      </w:rPr>
      <w:t xml:space="preserve">ORGANIGRAMA </w:t>
    </w:r>
  </w:p>
  <w:p w14:paraId="4BCEABD5" w14:textId="77777777" w:rsidR="00631AF5" w:rsidRPr="00631AF5" w:rsidRDefault="00631AF5" w:rsidP="00631AF5">
    <w:pPr>
      <w:pStyle w:val="Header"/>
      <w:jc w:val="center"/>
      <w:rPr>
        <w:b/>
        <w:sz w:val="32"/>
        <w:szCs w:val="32"/>
      </w:rPr>
    </w:pPr>
    <w:r w:rsidRPr="00631AF5">
      <w:rPr>
        <w:b/>
        <w:sz w:val="32"/>
        <w:szCs w:val="32"/>
      </w:rPr>
      <w:t>SC. DORNA URBAN SRL</w:t>
    </w:r>
  </w:p>
  <w:p w14:paraId="52A2EA70" w14:textId="77777777" w:rsidR="00631AF5" w:rsidRDefault="00631A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0326353">
    <w:abstractNumId w:val="8"/>
  </w:num>
  <w:num w:numId="2" w16cid:durableId="398091851">
    <w:abstractNumId w:val="6"/>
  </w:num>
  <w:num w:numId="3" w16cid:durableId="901214515">
    <w:abstractNumId w:val="5"/>
  </w:num>
  <w:num w:numId="4" w16cid:durableId="1161893303">
    <w:abstractNumId w:val="4"/>
  </w:num>
  <w:num w:numId="5" w16cid:durableId="1762220048">
    <w:abstractNumId w:val="7"/>
  </w:num>
  <w:num w:numId="6" w16cid:durableId="237449576">
    <w:abstractNumId w:val="3"/>
  </w:num>
  <w:num w:numId="7" w16cid:durableId="1526600812">
    <w:abstractNumId w:val="2"/>
  </w:num>
  <w:num w:numId="8" w16cid:durableId="1235552066">
    <w:abstractNumId w:val="1"/>
  </w:num>
  <w:num w:numId="9" w16cid:durableId="155677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5161"/>
    <w:rsid w:val="0006063C"/>
    <w:rsid w:val="0012538E"/>
    <w:rsid w:val="0015074B"/>
    <w:rsid w:val="0029639D"/>
    <w:rsid w:val="00326F90"/>
    <w:rsid w:val="0039043B"/>
    <w:rsid w:val="00392D3C"/>
    <w:rsid w:val="003F065F"/>
    <w:rsid w:val="00631AF5"/>
    <w:rsid w:val="006A51BA"/>
    <w:rsid w:val="006D25AC"/>
    <w:rsid w:val="00777FDD"/>
    <w:rsid w:val="008B176C"/>
    <w:rsid w:val="009F3931"/>
    <w:rsid w:val="00AA1D8D"/>
    <w:rsid w:val="00B1049B"/>
    <w:rsid w:val="00B47730"/>
    <w:rsid w:val="00C95AAD"/>
    <w:rsid w:val="00CB0664"/>
    <w:rsid w:val="00ED4C60"/>
    <w:rsid w:val="00F40C2C"/>
    <w:rsid w:val="00FC693F"/>
    <w:rsid w:val="00FE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74852"/>
  <w14:defaultImageDpi w14:val="300"/>
  <w15:docId w15:val="{DEA5C671-5CDD-4B41-BB05-9D80D3EC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566CC7-99DB-406C-8BBD-AE5E8CAB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Felicia Mezdrea</cp:lastModifiedBy>
  <cp:revision>2</cp:revision>
  <cp:lastPrinted>2026-04-17T08:08:00Z</cp:lastPrinted>
  <dcterms:created xsi:type="dcterms:W3CDTF">2026-04-20T09:00:00Z</dcterms:created>
  <dcterms:modified xsi:type="dcterms:W3CDTF">2026-04-20T09:00:00Z</dcterms:modified>
  <cp:category/>
</cp:coreProperties>
</file>